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0F6D" w14:textId="7D4C8805" w:rsidR="00CB55D9" w:rsidRDefault="00CB55D9" w:rsidP="00CB55D9">
      <w:pPr>
        <w:rPr>
          <w:b/>
          <w:sz w:val="32"/>
          <w:u w:val="single"/>
          <w:lang w:eastAsia="ja-JP"/>
        </w:rPr>
      </w:pPr>
      <w:r>
        <w:rPr>
          <w:rFonts w:hint="eastAsia"/>
          <w:b/>
          <w:sz w:val="32"/>
          <w:u w:val="single"/>
          <w:lang w:eastAsia="ja-JP"/>
        </w:rPr>
        <w:t>新規で団体を立ち上げ、</w:t>
      </w:r>
      <w:r w:rsidR="00B977BE">
        <w:rPr>
          <w:rFonts w:hint="eastAsia"/>
          <w:b/>
          <w:sz w:val="32"/>
          <w:u w:val="single"/>
          <w:lang w:eastAsia="ja-JP"/>
        </w:rPr>
        <w:t>これまでの</w:t>
      </w:r>
      <w:r>
        <w:rPr>
          <w:rFonts w:hint="eastAsia"/>
          <w:b/>
          <w:sz w:val="32"/>
          <w:u w:val="single"/>
          <w:lang w:eastAsia="ja-JP"/>
        </w:rPr>
        <w:t>活動実績がない</w:t>
      </w:r>
      <w:r w:rsidR="00B977BE">
        <w:rPr>
          <w:rFonts w:hint="eastAsia"/>
          <w:b/>
          <w:sz w:val="32"/>
          <w:u w:val="single"/>
          <w:lang w:eastAsia="ja-JP"/>
        </w:rPr>
        <w:t>場合はこちらをご利用ください。</w:t>
      </w:r>
    </w:p>
    <w:p w14:paraId="092B23D4" w14:textId="0FBE669D" w:rsidR="00D3170F" w:rsidRDefault="00427C37">
      <w:pPr>
        <w:jc w:val="center"/>
        <w:rPr>
          <w:lang w:eastAsia="ja-JP"/>
        </w:rPr>
      </w:pPr>
      <w:r>
        <w:rPr>
          <w:rFonts w:hint="eastAsia"/>
          <w:b/>
          <w:sz w:val="32"/>
          <w:lang w:eastAsia="ja-JP"/>
        </w:rPr>
        <w:t>年度</w:t>
      </w:r>
      <w:r w:rsidR="008B5AA5">
        <w:rPr>
          <w:b/>
          <w:sz w:val="32"/>
          <w:lang w:eastAsia="ja-JP"/>
        </w:rPr>
        <w:t>活動</w:t>
      </w:r>
      <w:r w:rsidR="00FD267F">
        <w:rPr>
          <w:rFonts w:hint="eastAsia"/>
          <w:b/>
          <w:sz w:val="32"/>
          <w:lang w:eastAsia="ja-JP"/>
        </w:rPr>
        <w:t>計画</w:t>
      </w:r>
      <w:r w:rsidR="008B5AA5">
        <w:rPr>
          <w:b/>
          <w:sz w:val="32"/>
          <w:lang w:eastAsia="ja-JP"/>
        </w:rPr>
        <w:t>書</w:t>
      </w:r>
    </w:p>
    <w:p w14:paraId="1FC0E0BE" w14:textId="6CA8DEE5" w:rsidR="006F6E3D" w:rsidRDefault="008B5AA5">
      <w:pPr>
        <w:rPr>
          <w:rFonts w:hint="eastAsia"/>
          <w:b/>
          <w:bCs/>
          <w:sz w:val="24"/>
          <w:szCs w:val="24"/>
          <w:lang w:eastAsia="ja-JP"/>
        </w:rPr>
      </w:pPr>
      <w:r w:rsidRPr="006F6E3D">
        <w:rPr>
          <w:b/>
          <w:bCs/>
          <w:sz w:val="24"/>
          <w:szCs w:val="24"/>
          <w:lang w:eastAsia="ja-JP"/>
        </w:rPr>
        <w:t>提出日：</w:t>
      </w:r>
    </w:p>
    <w:p w14:paraId="00052165" w14:textId="15C6F9DE" w:rsidR="006F6E3D" w:rsidRDefault="008B5AA5">
      <w:pPr>
        <w:rPr>
          <w:b/>
          <w:bCs/>
          <w:sz w:val="24"/>
          <w:szCs w:val="24"/>
          <w:lang w:eastAsia="ja-JP"/>
        </w:rPr>
      </w:pPr>
      <w:r w:rsidRPr="006F6E3D">
        <w:rPr>
          <w:b/>
          <w:bCs/>
          <w:sz w:val="24"/>
          <w:szCs w:val="24"/>
          <w:lang w:eastAsia="ja-JP"/>
        </w:rPr>
        <w:t>紫紺会名：</w:t>
      </w:r>
    </w:p>
    <w:p w14:paraId="2BCEDBE3" w14:textId="6CFB332B" w:rsidR="006F6E3D" w:rsidRDefault="008B5AA5">
      <w:pPr>
        <w:rPr>
          <w:b/>
          <w:bCs/>
          <w:sz w:val="24"/>
          <w:szCs w:val="24"/>
          <w:lang w:eastAsia="ja-JP"/>
        </w:rPr>
      </w:pPr>
      <w:r w:rsidRPr="006F6E3D">
        <w:rPr>
          <w:b/>
          <w:bCs/>
          <w:sz w:val="24"/>
          <w:szCs w:val="24"/>
          <w:lang w:eastAsia="ja-JP"/>
        </w:rPr>
        <w:t>作成者名：</w:t>
      </w:r>
      <w:r w:rsidR="00427C37">
        <w:rPr>
          <w:rFonts w:hint="eastAsia"/>
          <w:b/>
          <w:bCs/>
          <w:sz w:val="24"/>
          <w:szCs w:val="24"/>
          <w:lang w:eastAsia="ja-JP"/>
        </w:rPr>
        <w:t xml:space="preserve">　　　　　　　　</w:t>
      </w:r>
      <w:r w:rsidR="006F6E3D">
        <w:rPr>
          <w:rFonts w:hint="eastAsia"/>
          <w:b/>
          <w:bCs/>
          <w:sz w:val="24"/>
          <w:szCs w:val="24"/>
          <w:lang w:eastAsia="ja-JP"/>
        </w:rPr>
        <w:t xml:space="preserve">　　　　　　　　　</w:t>
      </w:r>
      <w:r w:rsidRPr="006F6E3D">
        <w:rPr>
          <w:b/>
          <w:bCs/>
          <w:sz w:val="24"/>
          <w:szCs w:val="24"/>
          <w:lang w:eastAsia="ja-JP"/>
        </w:rPr>
        <w:t>連絡先（任意）：</w:t>
      </w:r>
    </w:p>
    <w:p w14:paraId="38ECB59F" w14:textId="504EC63F" w:rsidR="00D3170F" w:rsidRDefault="008B5AA5">
      <w:pPr>
        <w:rPr>
          <w:lang w:eastAsia="ja-JP"/>
        </w:rPr>
      </w:pPr>
      <w:r>
        <w:rPr>
          <w:b/>
          <w:lang w:eastAsia="ja-JP"/>
        </w:rPr>
        <w:t>１．年間活動</w:t>
      </w:r>
      <w:r w:rsidR="00FD267F">
        <w:rPr>
          <w:rFonts w:hint="eastAsia"/>
          <w:b/>
          <w:lang w:eastAsia="ja-JP"/>
        </w:rPr>
        <w:t>予定</w:t>
      </w:r>
      <w:r>
        <w:rPr>
          <w:b/>
          <w:lang w:eastAsia="ja-JP"/>
        </w:rPr>
        <w:t>（簡単に）</w:t>
      </w:r>
      <w:r w:rsidR="006F6E3D">
        <w:rPr>
          <w:rFonts w:hint="eastAsia"/>
          <w:b/>
          <w:lang w:eastAsia="ja-JP"/>
        </w:rPr>
        <w:t xml:space="preserve">　</w:t>
      </w:r>
      <w:r>
        <w:rPr>
          <w:lang w:eastAsia="ja-JP"/>
        </w:rPr>
        <w:t>（例）総会・懇親会を中心に年</w:t>
      </w:r>
      <w:r>
        <w:rPr>
          <w:lang w:eastAsia="ja-JP"/>
        </w:rPr>
        <w:t>3</w:t>
      </w:r>
      <w:r>
        <w:rPr>
          <w:lang w:eastAsia="ja-JP"/>
        </w:rPr>
        <w:t>回開催</w:t>
      </w:r>
      <w:r w:rsidR="00FD267F">
        <w:rPr>
          <w:rFonts w:hint="eastAsia"/>
          <w:lang w:eastAsia="ja-JP"/>
        </w:rPr>
        <w:t>予定</w:t>
      </w:r>
      <w:r>
        <w:rPr>
          <w:lang w:eastAsia="ja-JP"/>
        </w:rPr>
        <w:t>。新規会員の参加促進に注力</w:t>
      </w:r>
      <w:r w:rsidR="00FD267F">
        <w:rPr>
          <w:rFonts w:hint="eastAsia"/>
          <w:lang w:eastAsia="ja-JP"/>
        </w:rPr>
        <w:t>する</w:t>
      </w:r>
      <w:r>
        <w:rPr>
          <w:lang w:eastAsia="ja-JP"/>
        </w:rPr>
        <w:t>。</w:t>
      </w:r>
    </w:p>
    <w:p w14:paraId="69AF64B5" w14:textId="77777777" w:rsidR="006F6E3D" w:rsidRDefault="006F6E3D">
      <w:pPr>
        <w:rPr>
          <w:lang w:eastAsia="ja-JP"/>
        </w:rPr>
      </w:pPr>
    </w:p>
    <w:p w14:paraId="16EDD067" w14:textId="77777777" w:rsidR="00427C37" w:rsidRDefault="00427C37">
      <w:pPr>
        <w:rPr>
          <w:lang w:eastAsia="ja-JP"/>
        </w:rPr>
      </w:pPr>
    </w:p>
    <w:p w14:paraId="05F97BCC" w14:textId="77777777" w:rsidR="00902021" w:rsidRDefault="00902021">
      <w:pPr>
        <w:rPr>
          <w:rFonts w:hint="eastAsia"/>
          <w:lang w:eastAsia="ja-JP"/>
        </w:rPr>
      </w:pPr>
    </w:p>
    <w:p w14:paraId="6899F05D" w14:textId="6D0DE72A" w:rsidR="00D3170F" w:rsidRDefault="008B5AA5">
      <w:r>
        <w:rPr>
          <w:b/>
        </w:rPr>
        <w:t>２．活動</w:t>
      </w:r>
      <w:r w:rsidR="00FD267F">
        <w:rPr>
          <w:rFonts w:hint="eastAsia"/>
          <w:b/>
          <w:lang w:eastAsia="ja-JP"/>
        </w:rPr>
        <w:t>予定</w:t>
      </w:r>
      <w:proofErr w:type="spellStart"/>
      <w:r>
        <w:rPr>
          <w:b/>
        </w:rPr>
        <w:t>一覧</w:t>
      </w:r>
      <w:proofErr w:type="spellEnd"/>
    </w:p>
    <w:tbl>
      <w:tblPr>
        <w:tblStyle w:val="afe"/>
        <w:tblW w:w="13462" w:type="dxa"/>
        <w:tblLook w:val="04A0" w:firstRow="1" w:lastRow="0" w:firstColumn="1" w:lastColumn="0" w:noHBand="0" w:noVBand="1"/>
      </w:tblPr>
      <w:tblGrid>
        <w:gridCol w:w="1728"/>
        <w:gridCol w:w="2803"/>
        <w:gridCol w:w="2268"/>
        <w:gridCol w:w="6663"/>
      </w:tblGrid>
      <w:tr w:rsidR="00FD267F" w14:paraId="19D4CD42" w14:textId="77777777" w:rsidTr="00FD267F">
        <w:trPr>
          <w:trHeight w:val="374"/>
        </w:trPr>
        <w:tc>
          <w:tcPr>
            <w:tcW w:w="1728" w:type="dxa"/>
          </w:tcPr>
          <w:p w14:paraId="74A71259" w14:textId="27A5E96D" w:rsidR="00FD267F" w:rsidRPr="006F6E3D" w:rsidRDefault="00FD267F" w:rsidP="006F6E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活動予定</w:t>
            </w:r>
            <w:r w:rsidRPr="006F6E3D">
              <w:rPr>
                <w:sz w:val="24"/>
                <w:szCs w:val="24"/>
              </w:rPr>
              <w:t>日</w:t>
            </w:r>
          </w:p>
        </w:tc>
        <w:tc>
          <w:tcPr>
            <w:tcW w:w="2803" w:type="dxa"/>
          </w:tcPr>
          <w:p w14:paraId="4877D61E" w14:textId="77777777" w:rsidR="00FD267F" w:rsidRPr="006F6E3D" w:rsidRDefault="00FD267F" w:rsidP="006F6E3D">
            <w:pPr>
              <w:jc w:val="center"/>
              <w:rPr>
                <w:sz w:val="24"/>
                <w:szCs w:val="24"/>
              </w:rPr>
            </w:pPr>
            <w:proofErr w:type="spellStart"/>
            <w:r w:rsidRPr="006F6E3D">
              <w:rPr>
                <w:sz w:val="24"/>
                <w:szCs w:val="24"/>
              </w:rPr>
              <w:t>活動名</w:t>
            </w:r>
            <w:proofErr w:type="spellEnd"/>
          </w:p>
        </w:tc>
        <w:tc>
          <w:tcPr>
            <w:tcW w:w="2268" w:type="dxa"/>
          </w:tcPr>
          <w:p w14:paraId="385E2B6B" w14:textId="77777777" w:rsidR="00FD267F" w:rsidRPr="006F6E3D" w:rsidRDefault="00FD267F" w:rsidP="006F6E3D">
            <w:pPr>
              <w:jc w:val="center"/>
              <w:rPr>
                <w:sz w:val="24"/>
                <w:szCs w:val="24"/>
              </w:rPr>
            </w:pPr>
            <w:proofErr w:type="spellStart"/>
            <w:r w:rsidRPr="006F6E3D">
              <w:rPr>
                <w:sz w:val="24"/>
                <w:szCs w:val="24"/>
              </w:rPr>
              <w:t>場所</w:t>
            </w:r>
            <w:proofErr w:type="spellEnd"/>
          </w:p>
        </w:tc>
        <w:tc>
          <w:tcPr>
            <w:tcW w:w="6663" w:type="dxa"/>
          </w:tcPr>
          <w:p w14:paraId="0FB47EA4" w14:textId="77777777" w:rsidR="00FD267F" w:rsidRPr="006F6E3D" w:rsidRDefault="00FD267F" w:rsidP="006F6E3D">
            <w:pPr>
              <w:jc w:val="center"/>
              <w:rPr>
                <w:sz w:val="24"/>
                <w:szCs w:val="24"/>
              </w:rPr>
            </w:pPr>
            <w:proofErr w:type="spellStart"/>
            <w:r w:rsidRPr="006F6E3D">
              <w:rPr>
                <w:sz w:val="24"/>
                <w:szCs w:val="24"/>
              </w:rPr>
              <w:t>内容</w:t>
            </w:r>
            <w:proofErr w:type="spellEnd"/>
          </w:p>
        </w:tc>
      </w:tr>
      <w:tr w:rsidR="00FD267F" w14:paraId="57671A2C" w14:textId="77777777" w:rsidTr="002F48D4">
        <w:trPr>
          <w:trHeight w:val="680"/>
        </w:trPr>
        <w:tc>
          <w:tcPr>
            <w:tcW w:w="1728" w:type="dxa"/>
            <w:vAlign w:val="center"/>
          </w:tcPr>
          <w:p w14:paraId="13D31BD8" w14:textId="5C4173E5" w:rsidR="00FD267F" w:rsidRPr="006F6E3D" w:rsidRDefault="00FD267F">
            <w:pPr>
              <w:rPr>
                <w:rFonts w:ascii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24DFF028" w14:textId="7428CCB0" w:rsidR="00FD267F" w:rsidRPr="006F6E3D" w:rsidRDefault="00FD267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E0CFB55" w14:textId="64D5ABB3" w:rsidR="00FD267F" w:rsidRPr="006F6E3D" w:rsidRDefault="00FD267F">
            <w:pPr>
              <w:rPr>
                <w:rFonts w:asciiTheme="minorEastAsia" w:hAnsiTheme="minorEastAsia"/>
              </w:rPr>
            </w:pPr>
          </w:p>
        </w:tc>
        <w:tc>
          <w:tcPr>
            <w:tcW w:w="6663" w:type="dxa"/>
            <w:vAlign w:val="center"/>
          </w:tcPr>
          <w:p w14:paraId="1312CCB0" w14:textId="3C60B392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FD267F" w14:paraId="10AA423C" w14:textId="77777777" w:rsidTr="002F48D4">
        <w:trPr>
          <w:trHeight w:val="680"/>
        </w:trPr>
        <w:tc>
          <w:tcPr>
            <w:tcW w:w="1728" w:type="dxa"/>
            <w:vAlign w:val="center"/>
          </w:tcPr>
          <w:p w14:paraId="2963FB0E" w14:textId="6B6CE9B3" w:rsidR="00FD267F" w:rsidRPr="006F6E3D" w:rsidRDefault="00FD267F">
            <w:pPr>
              <w:rPr>
                <w:rFonts w:asciiTheme="minorEastAsia" w:hAnsiTheme="minorEastAsia"/>
              </w:rPr>
            </w:pPr>
          </w:p>
        </w:tc>
        <w:tc>
          <w:tcPr>
            <w:tcW w:w="2803" w:type="dxa"/>
            <w:vAlign w:val="center"/>
          </w:tcPr>
          <w:p w14:paraId="7BA2FF3B" w14:textId="5198BBE4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37266EA6" w14:textId="0E82F90A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663" w:type="dxa"/>
            <w:vAlign w:val="center"/>
          </w:tcPr>
          <w:p w14:paraId="586FA5A7" w14:textId="5608110D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FD267F" w14:paraId="31436834" w14:textId="77777777" w:rsidTr="002F48D4">
        <w:trPr>
          <w:trHeight w:val="680"/>
        </w:trPr>
        <w:tc>
          <w:tcPr>
            <w:tcW w:w="1728" w:type="dxa"/>
            <w:vAlign w:val="center"/>
          </w:tcPr>
          <w:p w14:paraId="6EBBB7EF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803" w:type="dxa"/>
            <w:vAlign w:val="center"/>
          </w:tcPr>
          <w:p w14:paraId="328C383F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48569C6E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663" w:type="dxa"/>
            <w:vAlign w:val="center"/>
          </w:tcPr>
          <w:p w14:paraId="3DBC161B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FD267F" w14:paraId="51115F23" w14:textId="77777777" w:rsidTr="002F48D4">
        <w:trPr>
          <w:trHeight w:val="680"/>
        </w:trPr>
        <w:tc>
          <w:tcPr>
            <w:tcW w:w="1728" w:type="dxa"/>
            <w:vAlign w:val="center"/>
          </w:tcPr>
          <w:p w14:paraId="0201538F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803" w:type="dxa"/>
            <w:vAlign w:val="center"/>
          </w:tcPr>
          <w:p w14:paraId="07EF3F10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0052FF71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663" w:type="dxa"/>
            <w:vAlign w:val="center"/>
          </w:tcPr>
          <w:p w14:paraId="0B1E461F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FD267F" w14:paraId="4A5CE221" w14:textId="77777777" w:rsidTr="002F48D4">
        <w:trPr>
          <w:trHeight w:val="680"/>
        </w:trPr>
        <w:tc>
          <w:tcPr>
            <w:tcW w:w="1728" w:type="dxa"/>
            <w:vAlign w:val="center"/>
          </w:tcPr>
          <w:p w14:paraId="227B920A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803" w:type="dxa"/>
            <w:vAlign w:val="center"/>
          </w:tcPr>
          <w:p w14:paraId="799E58AE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4ABCFD40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663" w:type="dxa"/>
            <w:vAlign w:val="center"/>
          </w:tcPr>
          <w:p w14:paraId="4F4C6BC6" w14:textId="77777777" w:rsidR="00FD267F" w:rsidRPr="006F6E3D" w:rsidRDefault="00FD267F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4D655546" w14:textId="77777777" w:rsidR="006F6E3D" w:rsidRDefault="006F6E3D">
      <w:pPr>
        <w:rPr>
          <w:b/>
          <w:lang w:eastAsia="ja-JP"/>
        </w:rPr>
      </w:pPr>
    </w:p>
    <w:p w14:paraId="288FA78F" w14:textId="7E24307E" w:rsidR="00D3170F" w:rsidRDefault="008B5AA5">
      <w:pPr>
        <w:rPr>
          <w:lang w:eastAsia="ja-JP"/>
        </w:rPr>
      </w:pPr>
      <w:r>
        <w:rPr>
          <w:b/>
          <w:lang w:eastAsia="ja-JP"/>
        </w:rPr>
        <w:t>３．</w:t>
      </w:r>
      <w:r w:rsidR="006F6E3D">
        <w:rPr>
          <w:rFonts w:hint="eastAsia"/>
          <w:b/>
          <w:lang w:eastAsia="ja-JP"/>
        </w:rPr>
        <w:t>その他特記事項</w:t>
      </w:r>
      <w:r>
        <w:rPr>
          <w:b/>
          <w:lang w:eastAsia="ja-JP"/>
        </w:rPr>
        <w:t>（任意）</w:t>
      </w:r>
    </w:p>
    <w:p w14:paraId="7669F63E" w14:textId="17F118D4" w:rsidR="006F6E3D" w:rsidRDefault="006F6E3D">
      <w:pPr>
        <w:rPr>
          <w:b/>
          <w:lang w:eastAsia="ja-JP"/>
        </w:rPr>
      </w:pPr>
    </w:p>
    <w:p w14:paraId="17523A62" w14:textId="77777777" w:rsidR="008B5AA5" w:rsidRDefault="008B5AA5">
      <w:pPr>
        <w:rPr>
          <w:b/>
          <w:lang w:eastAsia="ja-JP"/>
        </w:rPr>
      </w:pPr>
    </w:p>
    <w:sectPr w:rsidR="008B5AA5" w:rsidSect="006F6E3D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D64"/>
    <w:rsid w:val="0015074B"/>
    <w:rsid w:val="00232C1D"/>
    <w:rsid w:val="0029639D"/>
    <w:rsid w:val="002F48D4"/>
    <w:rsid w:val="00326F90"/>
    <w:rsid w:val="0038728D"/>
    <w:rsid w:val="00427C37"/>
    <w:rsid w:val="006F6E3D"/>
    <w:rsid w:val="00791376"/>
    <w:rsid w:val="008B5AA5"/>
    <w:rsid w:val="00902021"/>
    <w:rsid w:val="00AA1D8D"/>
    <w:rsid w:val="00B47730"/>
    <w:rsid w:val="00B977BE"/>
    <w:rsid w:val="00BA31B4"/>
    <w:rsid w:val="00CB0664"/>
    <w:rsid w:val="00CB55D9"/>
    <w:rsid w:val="00D3170F"/>
    <w:rsid w:val="00D64B7C"/>
    <w:rsid w:val="00E0538E"/>
    <w:rsid w:val="00FC693F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2148D"/>
  <w14:defaultImageDpi w14:val="300"/>
  <w15:docId w15:val="{1DE5BE29-C6EE-4D47-9C06-0906017C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鍵山義尚</cp:lastModifiedBy>
  <cp:revision>16</cp:revision>
  <dcterms:created xsi:type="dcterms:W3CDTF">2026-04-02T01:02:00Z</dcterms:created>
  <dcterms:modified xsi:type="dcterms:W3CDTF">2026-04-07T02:57:00Z</dcterms:modified>
  <cp:category/>
</cp:coreProperties>
</file>