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3101" w14:textId="32AF39B4" w:rsidR="009E42C0" w:rsidRDefault="009E42C0" w:rsidP="009E42C0">
      <w:pPr>
        <w:rPr>
          <w:b/>
          <w:sz w:val="32"/>
          <w:u w:val="single"/>
          <w:lang w:eastAsia="ja-JP"/>
        </w:rPr>
      </w:pPr>
      <w:r>
        <w:rPr>
          <w:rFonts w:hint="eastAsia"/>
          <w:b/>
          <w:sz w:val="32"/>
          <w:u w:val="single"/>
          <w:lang w:eastAsia="ja-JP"/>
        </w:rPr>
        <w:t>※（紫紺会登録</w:t>
      </w:r>
      <w:r w:rsidR="00187987">
        <w:rPr>
          <w:rFonts w:hint="eastAsia"/>
          <w:b/>
          <w:sz w:val="32"/>
          <w:u w:val="single"/>
          <w:lang w:eastAsia="ja-JP"/>
        </w:rPr>
        <w:t>申請</w:t>
      </w:r>
      <w:r>
        <w:rPr>
          <w:rFonts w:hint="eastAsia"/>
          <w:b/>
          <w:sz w:val="32"/>
          <w:u w:val="single"/>
          <w:lang w:eastAsia="ja-JP"/>
        </w:rPr>
        <w:t>前に）すでに活動実績がある団体はこちらをご利用ください</w:t>
      </w:r>
      <w:r w:rsidR="00187987">
        <w:rPr>
          <w:rFonts w:hint="eastAsia"/>
          <w:b/>
          <w:sz w:val="32"/>
          <w:u w:val="single"/>
          <w:lang w:eastAsia="ja-JP"/>
        </w:rPr>
        <w:t>。</w:t>
      </w:r>
    </w:p>
    <w:p w14:paraId="092B23D4" w14:textId="78804EE2" w:rsidR="00D3170F" w:rsidRDefault="008B5AA5">
      <w:pPr>
        <w:jc w:val="center"/>
        <w:rPr>
          <w:lang w:eastAsia="ja-JP"/>
        </w:rPr>
      </w:pPr>
      <w:r>
        <w:rPr>
          <w:rFonts w:hint="eastAsia"/>
          <w:b/>
          <w:sz w:val="32"/>
          <w:u w:val="single"/>
          <w:lang w:eastAsia="ja-JP"/>
        </w:rPr>
        <w:t xml:space="preserve">　　　　　</w:t>
      </w:r>
      <w:r w:rsidR="006F6E3D">
        <w:rPr>
          <w:rFonts w:hint="eastAsia"/>
          <w:b/>
          <w:sz w:val="32"/>
          <w:lang w:eastAsia="ja-JP"/>
        </w:rPr>
        <w:t>年度</w:t>
      </w:r>
      <w:r>
        <w:rPr>
          <w:b/>
          <w:sz w:val="32"/>
          <w:lang w:eastAsia="ja-JP"/>
        </w:rPr>
        <w:t>活動報告書</w:t>
      </w:r>
    </w:p>
    <w:p w14:paraId="1FC0E0BE" w14:textId="77777777" w:rsidR="006F6E3D" w:rsidRDefault="008B5AA5">
      <w:pPr>
        <w:rPr>
          <w:b/>
          <w:bCs/>
          <w:sz w:val="24"/>
          <w:szCs w:val="24"/>
          <w:lang w:eastAsia="ja-JP"/>
        </w:rPr>
      </w:pPr>
      <w:r w:rsidRPr="006F6E3D">
        <w:rPr>
          <w:b/>
          <w:bCs/>
          <w:sz w:val="24"/>
          <w:szCs w:val="24"/>
          <w:lang w:eastAsia="ja-JP"/>
        </w:rPr>
        <w:t>提出日：　　　年　　　月　　　日</w:t>
      </w:r>
    </w:p>
    <w:p w14:paraId="00052165" w14:textId="7FA60954" w:rsidR="006F6E3D" w:rsidRDefault="008B5AA5">
      <w:pPr>
        <w:rPr>
          <w:b/>
          <w:bCs/>
          <w:sz w:val="24"/>
          <w:szCs w:val="24"/>
          <w:lang w:eastAsia="ja-JP"/>
        </w:rPr>
      </w:pPr>
      <w:r w:rsidRPr="006F6E3D">
        <w:rPr>
          <w:b/>
          <w:bCs/>
          <w:sz w:val="24"/>
          <w:szCs w:val="24"/>
          <w:lang w:eastAsia="ja-JP"/>
        </w:rPr>
        <w:t>紫紺会名：</w:t>
      </w:r>
    </w:p>
    <w:p w14:paraId="2BCEDBE3" w14:textId="6FADF7B7" w:rsidR="006F6E3D" w:rsidRDefault="008B5AA5">
      <w:pPr>
        <w:rPr>
          <w:b/>
          <w:bCs/>
          <w:sz w:val="24"/>
          <w:szCs w:val="24"/>
          <w:lang w:eastAsia="ja-JP"/>
        </w:rPr>
      </w:pPr>
      <w:r w:rsidRPr="006F6E3D">
        <w:rPr>
          <w:b/>
          <w:bCs/>
          <w:sz w:val="24"/>
          <w:szCs w:val="24"/>
          <w:lang w:eastAsia="ja-JP"/>
        </w:rPr>
        <w:t>作成者名：</w:t>
      </w:r>
      <w:r w:rsidR="006F6E3D">
        <w:rPr>
          <w:rFonts w:hint="eastAsia"/>
          <w:b/>
          <w:bCs/>
          <w:sz w:val="24"/>
          <w:szCs w:val="24"/>
          <w:lang w:eastAsia="ja-JP"/>
        </w:rPr>
        <w:t xml:space="preserve">　　　　　　　　　　　　　　　　</w:t>
      </w:r>
      <w:r w:rsidRPr="006F6E3D">
        <w:rPr>
          <w:b/>
          <w:bCs/>
          <w:sz w:val="24"/>
          <w:szCs w:val="24"/>
          <w:lang w:eastAsia="ja-JP"/>
        </w:rPr>
        <w:t>連絡先（任意）：</w:t>
      </w:r>
    </w:p>
    <w:p w14:paraId="38ECB59F" w14:textId="3078F800" w:rsidR="00D3170F" w:rsidRDefault="008B5AA5">
      <w:pPr>
        <w:rPr>
          <w:lang w:eastAsia="ja-JP"/>
        </w:rPr>
      </w:pPr>
      <w:r>
        <w:rPr>
          <w:b/>
          <w:lang w:eastAsia="ja-JP"/>
        </w:rPr>
        <w:t>１．年間活動概要（簡単に）</w:t>
      </w:r>
      <w:r w:rsidR="006F6E3D">
        <w:rPr>
          <w:rFonts w:hint="eastAsia"/>
          <w:b/>
          <w:lang w:eastAsia="ja-JP"/>
        </w:rPr>
        <w:t xml:space="preserve">　</w:t>
      </w:r>
      <w:r>
        <w:rPr>
          <w:lang w:eastAsia="ja-JP"/>
        </w:rPr>
        <w:t>（例）総会・懇親会を中心に年</w:t>
      </w:r>
      <w:r>
        <w:rPr>
          <w:lang w:eastAsia="ja-JP"/>
        </w:rPr>
        <w:t>3</w:t>
      </w:r>
      <w:r>
        <w:rPr>
          <w:lang w:eastAsia="ja-JP"/>
        </w:rPr>
        <w:t>回開催。新規会員の参加促進に注力した。</w:t>
      </w:r>
    </w:p>
    <w:p w14:paraId="537A3F5F" w14:textId="77777777" w:rsidR="008B5AA5" w:rsidRDefault="008B5AA5">
      <w:pPr>
        <w:rPr>
          <w:lang w:eastAsia="ja-JP"/>
        </w:rPr>
      </w:pPr>
    </w:p>
    <w:p w14:paraId="36037ED9" w14:textId="77777777" w:rsidR="00187987" w:rsidRDefault="00187987">
      <w:pPr>
        <w:rPr>
          <w:rFonts w:hint="eastAsia"/>
          <w:lang w:eastAsia="ja-JP"/>
        </w:rPr>
      </w:pPr>
    </w:p>
    <w:p w14:paraId="69AF64B5" w14:textId="77777777" w:rsidR="006F6E3D" w:rsidRDefault="006F6E3D">
      <w:pPr>
        <w:rPr>
          <w:lang w:eastAsia="ja-JP"/>
        </w:rPr>
      </w:pPr>
    </w:p>
    <w:p w14:paraId="6899F05D" w14:textId="77777777" w:rsidR="00D3170F" w:rsidRDefault="008B5AA5">
      <w:r>
        <w:rPr>
          <w:b/>
        </w:rPr>
        <w:t>２．活動実績一覧</w:t>
      </w:r>
    </w:p>
    <w:tbl>
      <w:tblPr>
        <w:tblStyle w:val="afe"/>
        <w:tblW w:w="13433" w:type="dxa"/>
        <w:tblLook w:val="04A0" w:firstRow="1" w:lastRow="0" w:firstColumn="1" w:lastColumn="0" w:noHBand="0" w:noVBand="1"/>
      </w:tblPr>
      <w:tblGrid>
        <w:gridCol w:w="1728"/>
        <w:gridCol w:w="2066"/>
        <w:gridCol w:w="1843"/>
        <w:gridCol w:w="6095"/>
        <w:gridCol w:w="1701"/>
      </w:tblGrid>
      <w:tr w:rsidR="00D3170F" w14:paraId="19D4CD42" w14:textId="77777777" w:rsidTr="006F6E3D">
        <w:trPr>
          <w:trHeight w:val="374"/>
        </w:trPr>
        <w:tc>
          <w:tcPr>
            <w:tcW w:w="1728" w:type="dxa"/>
          </w:tcPr>
          <w:p w14:paraId="74A71259" w14:textId="77777777" w:rsidR="00D3170F" w:rsidRPr="006F6E3D" w:rsidRDefault="008B5AA5" w:rsidP="006F6E3D">
            <w:pPr>
              <w:jc w:val="center"/>
              <w:rPr>
                <w:sz w:val="24"/>
                <w:szCs w:val="24"/>
              </w:rPr>
            </w:pPr>
            <w:proofErr w:type="spellStart"/>
            <w:r w:rsidRPr="006F6E3D">
              <w:rPr>
                <w:sz w:val="24"/>
                <w:szCs w:val="24"/>
              </w:rPr>
              <w:t>実施日</w:t>
            </w:r>
            <w:proofErr w:type="spellEnd"/>
          </w:p>
        </w:tc>
        <w:tc>
          <w:tcPr>
            <w:tcW w:w="2066" w:type="dxa"/>
          </w:tcPr>
          <w:p w14:paraId="4877D61E" w14:textId="77777777" w:rsidR="00D3170F" w:rsidRPr="006F6E3D" w:rsidRDefault="008B5AA5" w:rsidP="006F6E3D">
            <w:pPr>
              <w:jc w:val="center"/>
              <w:rPr>
                <w:sz w:val="24"/>
                <w:szCs w:val="24"/>
              </w:rPr>
            </w:pPr>
            <w:r w:rsidRPr="006F6E3D">
              <w:rPr>
                <w:sz w:val="24"/>
                <w:szCs w:val="24"/>
              </w:rPr>
              <w:t>活動名</w:t>
            </w:r>
          </w:p>
        </w:tc>
        <w:tc>
          <w:tcPr>
            <w:tcW w:w="1843" w:type="dxa"/>
          </w:tcPr>
          <w:p w14:paraId="385E2B6B" w14:textId="77777777" w:rsidR="00D3170F" w:rsidRPr="006F6E3D" w:rsidRDefault="008B5AA5" w:rsidP="006F6E3D">
            <w:pPr>
              <w:jc w:val="center"/>
              <w:rPr>
                <w:sz w:val="24"/>
                <w:szCs w:val="24"/>
              </w:rPr>
            </w:pPr>
            <w:r w:rsidRPr="006F6E3D">
              <w:rPr>
                <w:sz w:val="24"/>
                <w:szCs w:val="24"/>
              </w:rPr>
              <w:t>場所</w:t>
            </w:r>
          </w:p>
        </w:tc>
        <w:tc>
          <w:tcPr>
            <w:tcW w:w="6095" w:type="dxa"/>
          </w:tcPr>
          <w:p w14:paraId="0FB47EA4" w14:textId="77777777" w:rsidR="00D3170F" w:rsidRPr="006F6E3D" w:rsidRDefault="008B5AA5" w:rsidP="006F6E3D">
            <w:pPr>
              <w:jc w:val="center"/>
              <w:rPr>
                <w:sz w:val="24"/>
                <w:szCs w:val="24"/>
              </w:rPr>
            </w:pPr>
            <w:r w:rsidRPr="006F6E3D">
              <w:rPr>
                <w:sz w:val="24"/>
                <w:szCs w:val="24"/>
              </w:rPr>
              <w:t>内容</w:t>
            </w:r>
          </w:p>
        </w:tc>
        <w:tc>
          <w:tcPr>
            <w:tcW w:w="1701" w:type="dxa"/>
          </w:tcPr>
          <w:p w14:paraId="1A6B1A18" w14:textId="77777777" w:rsidR="00D3170F" w:rsidRPr="006F6E3D" w:rsidRDefault="008B5AA5" w:rsidP="006F6E3D">
            <w:pPr>
              <w:jc w:val="center"/>
              <w:rPr>
                <w:sz w:val="24"/>
                <w:szCs w:val="24"/>
              </w:rPr>
            </w:pPr>
            <w:r w:rsidRPr="006F6E3D">
              <w:rPr>
                <w:sz w:val="24"/>
                <w:szCs w:val="24"/>
              </w:rPr>
              <w:t>参加人数</w:t>
            </w:r>
          </w:p>
        </w:tc>
      </w:tr>
      <w:tr w:rsidR="00D3170F" w14:paraId="57671A2C" w14:textId="77777777" w:rsidTr="006F6E3D">
        <w:trPr>
          <w:trHeight w:val="680"/>
        </w:trPr>
        <w:tc>
          <w:tcPr>
            <w:tcW w:w="1728" w:type="dxa"/>
          </w:tcPr>
          <w:p w14:paraId="13D31BD8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  <w:tc>
          <w:tcPr>
            <w:tcW w:w="2066" w:type="dxa"/>
          </w:tcPr>
          <w:p w14:paraId="24DFF028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3E0CFB55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  <w:tc>
          <w:tcPr>
            <w:tcW w:w="6095" w:type="dxa"/>
          </w:tcPr>
          <w:p w14:paraId="1312CCB0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5343497D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</w:tr>
      <w:tr w:rsidR="00D3170F" w14:paraId="10AA423C" w14:textId="77777777" w:rsidTr="006F6E3D">
        <w:trPr>
          <w:trHeight w:val="680"/>
        </w:trPr>
        <w:tc>
          <w:tcPr>
            <w:tcW w:w="1728" w:type="dxa"/>
          </w:tcPr>
          <w:p w14:paraId="2963FB0E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  <w:tc>
          <w:tcPr>
            <w:tcW w:w="2066" w:type="dxa"/>
          </w:tcPr>
          <w:p w14:paraId="7BA2FF3B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37266EA6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  <w:tc>
          <w:tcPr>
            <w:tcW w:w="6095" w:type="dxa"/>
          </w:tcPr>
          <w:p w14:paraId="586FA5A7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4E32DF38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</w:tr>
      <w:tr w:rsidR="00D3170F" w14:paraId="31436834" w14:textId="77777777" w:rsidTr="006F6E3D">
        <w:trPr>
          <w:trHeight w:val="680"/>
        </w:trPr>
        <w:tc>
          <w:tcPr>
            <w:tcW w:w="1728" w:type="dxa"/>
          </w:tcPr>
          <w:p w14:paraId="6EBBB7EF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  <w:tc>
          <w:tcPr>
            <w:tcW w:w="2066" w:type="dxa"/>
          </w:tcPr>
          <w:p w14:paraId="328C383F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48569C6E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  <w:tc>
          <w:tcPr>
            <w:tcW w:w="6095" w:type="dxa"/>
          </w:tcPr>
          <w:p w14:paraId="3DBC161B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73A8E418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</w:tr>
      <w:tr w:rsidR="00D3170F" w14:paraId="51115F23" w14:textId="77777777" w:rsidTr="006F6E3D">
        <w:trPr>
          <w:trHeight w:val="680"/>
        </w:trPr>
        <w:tc>
          <w:tcPr>
            <w:tcW w:w="1728" w:type="dxa"/>
          </w:tcPr>
          <w:p w14:paraId="0201538F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  <w:tc>
          <w:tcPr>
            <w:tcW w:w="2066" w:type="dxa"/>
          </w:tcPr>
          <w:p w14:paraId="07EF3F10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0052FF71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  <w:tc>
          <w:tcPr>
            <w:tcW w:w="6095" w:type="dxa"/>
          </w:tcPr>
          <w:p w14:paraId="0B1E461F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2374C0B3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</w:tr>
      <w:tr w:rsidR="00D3170F" w14:paraId="4A5CE221" w14:textId="77777777" w:rsidTr="006F6E3D">
        <w:trPr>
          <w:trHeight w:val="680"/>
        </w:trPr>
        <w:tc>
          <w:tcPr>
            <w:tcW w:w="1728" w:type="dxa"/>
          </w:tcPr>
          <w:p w14:paraId="227B920A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  <w:tc>
          <w:tcPr>
            <w:tcW w:w="2066" w:type="dxa"/>
          </w:tcPr>
          <w:p w14:paraId="799E58AE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4ABCFD40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  <w:tc>
          <w:tcPr>
            <w:tcW w:w="6095" w:type="dxa"/>
          </w:tcPr>
          <w:p w14:paraId="4F4C6BC6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41CF5782" w14:textId="77777777" w:rsidR="00D3170F" w:rsidRPr="006F6E3D" w:rsidRDefault="00D3170F">
            <w:pPr>
              <w:rPr>
                <w:rFonts w:asciiTheme="minorEastAsia" w:hAnsiTheme="minorEastAsia"/>
              </w:rPr>
            </w:pPr>
          </w:p>
        </w:tc>
      </w:tr>
    </w:tbl>
    <w:p w14:paraId="288FA78F" w14:textId="7E24307E" w:rsidR="00D3170F" w:rsidRDefault="008B5AA5">
      <w:pPr>
        <w:rPr>
          <w:lang w:eastAsia="ja-JP"/>
        </w:rPr>
      </w:pPr>
      <w:r>
        <w:rPr>
          <w:b/>
          <w:lang w:eastAsia="ja-JP"/>
        </w:rPr>
        <w:t>３．</w:t>
      </w:r>
      <w:r w:rsidR="006F6E3D">
        <w:rPr>
          <w:rFonts w:hint="eastAsia"/>
          <w:b/>
          <w:lang w:eastAsia="ja-JP"/>
        </w:rPr>
        <w:t>その他特記事項</w:t>
      </w:r>
      <w:r>
        <w:rPr>
          <w:b/>
          <w:lang w:eastAsia="ja-JP"/>
        </w:rPr>
        <w:t>（任意）</w:t>
      </w:r>
    </w:p>
    <w:p w14:paraId="7669F63E" w14:textId="17F118D4" w:rsidR="006F6E3D" w:rsidRDefault="006F6E3D">
      <w:pPr>
        <w:rPr>
          <w:b/>
          <w:lang w:eastAsia="ja-JP"/>
        </w:rPr>
      </w:pPr>
    </w:p>
    <w:p w14:paraId="17523A62" w14:textId="77777777" w:rsidR="008B5AA5" w:rsidRDefault="008B5AA5">
      <w:pPr>
        <w:rPr>
          <w:b/>
          <w:lang w:eastAsia="ja-JP"/>
        </w:rPr>
      </w:pPr>
    </w:p>
    <w:p w14:paraId="59C17A1A" w14:textId="3AC7A426" w:rsidR="00D3170F" w:rsidRDefault="006F6E3D">
      <w:pPr>
        <w:rPr>
          <w:lang w:eastAsia="ja-JP"/>
        </w:rPr>
      </w:pPr>
      <w:r>
        <w:rPr>
          <w:rFonts w:hint="eastAsia"/>
          <w:b/>
          <w:lang w:eastAsia="ja-JP"/>
        </w:rPr>
        <w:t>※活動風景の</w:t>
      </w:r>
      <w:r w:rsidR="008B5AA5">
        <w:rPr>
          <w:b/>
          <w:lang w:eastAsia="ja-JP"/>
        </w:rPr>
        <w:t>写真</w:t>
      </w:r>
      <w:r w:rsidR="008B5AA5">
        <w:rPr>
          <w:rFonts w:hint="eastAsia"/>
          <w:b/>
          <w:lang w:eastAsia="ja-JP"/>
        </w:rPr>
        <w:t>等</w:t>
      </w:r>
      <w:r>
        <w:rPr>
          <w:rFonts w:hint="eastAsia"/>
          <w:b/>
          <w:lang w:eastAsia="ja-JP"/>
        </w:rPr>
        <w:t>がございましたら</w:t>
      </w:r>
      <w:r w:rsidR="008B5AA5">
        <w:rPr>
          <w:rFonts w:hint="eastAsia"/>
          <w:b/>
          <w:lang w:eastAsia="ja-JP"/>
        </w:rPr>
        <w:t>活動</w:t>
      </w:r>
      <w:r>
        <w:rPr>
          <w:rFonts w:hint="eastAsia"/>
          <w:b/>
          <w:lang w:eastAsia="ja-JP"/>
        </w:rPr>
        <w:t>報告書提出時に添付して頂けるとありがたいです（任意）。</w:t>
      </w:r>
    </w:p>
    <w:sectPr w:rsidR="00D3170F" w:rsidSect="006F6E3D">
      <w:pgSz w:w="15840" w:h="12240" w:orient="landscape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9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7987"/>
    <w:rsid w:val="0029639D"/>
    <w:rsid w:val="00326F90"/>
    <w:rsid w:val="006F6E3D"/>
    <w:rsid w:val="008B5AA5"/>
    <w:rsid w:val="009E42C0"/>
    <w:rsid w:val="00AA1D8D"/>
    <w:rsid w:val="00B47730"/>
    <w:rsid w:val="00CB0664"/>
    <w:rsid w:val="00D317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D2148D"/>
  <w14:defaultImageDpi w14:val="300"/>
  <w15:docId w15:val="{1DE5BE29-C6EE-4D47-9C06-0906017C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鍵山義尚</cp:lastModifiedBy>
  <cp:revision>5</cp:revision>
  <dcterms:created xsi:type="dcterms:W3CDTF">2026-04-02T01:02:00Z</dcterms:created>
  <dcterms:modified xsi:type="dcterms:W3CDTF">2026-04-07T02:48:00Z</dcterms:modified>
  <cp:category/>
</cp:coreProperties>
</file>